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Молдановой</w:t>
      </w:r>
      <w:r>
        <w:rPr>
          <w:rFonts w:ascii="Times New Roman" w:eastAsia="Times New Roman" w:hAnsi="Times New Roman" w:cs="Times New Roman"/>
          <w:b/>
          <w:bCs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., 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Ледовая</w:t>
      </w:r>
      <w:r>
        <w:rPr>
          <w:rFonts w:ascii="Times New Roman" w:eastAsia="Times New Roman" w:hAnsi="Times New Roman" w:cs="Times New Roman"/>
        </w:rPr>
        <w:t>, д. 31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30.12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привлеченной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ст.19.24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 xml:space="preserve">в нарушение ограничений, возложенных на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своему месту жительства после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</w:t>
      </w:r>
      <w:r>
        <w:rPr>
          <w:rFonts w:ascii="Times New Roman" w:eastAsia="Times New Roman" w:hAnsi="Times New Roman" w:cs="Times New Roman"/>
        </w:rPr>
        <w:t>,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правом на юридическую защиту не воспользовал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признала, пояснив,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>во время</w:t>
      </w:r>
      <w:r>
        <w:rPr>
          <w:rFonts w:ascii="Times New Roman" w:eastAsia="Times New Roman" w:hAnsi="Times New Roman" w:cs="Times New Roman"/>
        </w:rPr>
        <w:t xml:space="preserve"> указанное в протоколе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она не находилась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ул.Ледовая</w:t>
      </w:r>
      <w:r>
        <w:rPr>
          <w:rFonts w:ascii="Times New Roman" w:eastAsia="Times New Roman" w:hAnsi="Times New Roman" w:cs="Times New Roman"/>
        </w:rPr>
        <w:t xml:space="preserve">, 31,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так как она съехала с указанного адреса не сообщив об этом в полицию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не является. Малолетних детей не имеет.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если эти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от 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</w:rPr>
        <w:t>30.12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копией паспорта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на лицо от </w:t>
      </w:r>
      <w:r>
        <w:rPr>
          <w:rFonts w:ascii="Times New Roman" w:eastAsia="Times New Roman" w:hAnsi="Times New Roman" w:cs="Times New Roman"/>
        </w:rPr>
        <w:t>04.03.2022</w:t>
      </w:r>
      <w:r>
        <w:rPr>
          <w:rFonts w:ascii="Times New Roman" w:eastAsia="Times New Roman" w:hAnsi="Times New Roman" w:cs="Times New Roman"/>
        </w:rPr>
        <w:t xml:space="preserve">; копией уведомления о месте жительства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УУП МОМВД России Ханты-Мансийский </w:t>
      </w:r>
      <w:r>
        <w:rPr>
          <w:rFonts w:ascii="Times New Roman" w:eastAsia="Times New Roman" w:hAnsi="Times New Roman" w:cs="Times New Roman"/>
        </w:rPr>
        <w:t>Асоева</w:t>
      </w:r>
      <w:r>
        <w:rPr>
          <w:rFonts w:ascii="Times New Roman" w:eastAsia="Times New Roman" w:hAnsi="Times New Roman" w:cs="Times New Roman"/>
        </w:rPr>
        <w:t xml:space="preserve"> Р.К.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</w:rPr>
        <w:t>26.08.2024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</w:t>
      </w:r>
      <w:r>
        <w:rPr>
          <w:rFonts w:ascii="Times New Roman" w:eastAsia="Times New Roman" w:hAnsi="Times New Roman" w:cs="Times New Roman"/>
        </w:rPr>
        <w:t>РФ,</w:t>
      </w:r>
      <w:r>
        <w:rPr>
          <w:rFonts w:ascii="Times New Roman" w:eastAsia="Times New Roman" w:hAnsi="Times New Roman" w:cs="Times New Roman"/>
        </w:rPr>
        <w:t xml:space="preserve"> вступившего в законную силу;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</w:rPr>
        <w:t>19.01.2025г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врачебным заключением.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факту повторного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правонарушения,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личность и</w:t>
      </w:r>
      <w:r>
        <w:rPr>
          <w:rFonts w:ascii="Times New Roman" w:eastAsia="Times New Roman" w:hAnsi="Times New Roman" w:cs="Times New Roman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ст.ст.29.9, 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Молданов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Алл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Кирилловн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b/>
          <w:bCs/>
        </w:rPr>
        <w:t>тринадцать</w:t>
      </w:r>
      <w:r>
        <w:rPr>
          <w:rFonts w:ascii="Times New Roman" w:eastAsia="Times New Roman" w:hAnsi="Times New Roman" w:cs="Times New Roman"/>
          <w:b/>
          <w:bCs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обратить к немедленному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jc w:val="both"/>
      </w:pPr>
      <w:r>
        <w:rPr>
          <w:rStyle w:val="cat-UserDefinedgrp-34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